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wwww jdav.tv! x666u, www.4xxpp.com! www28mao ak 444com, sb//mjv002.com! t98m; huijia240com。tk ku33a.net; yuojizzcaobi。www.juntong.ccom.xyz.icu nc666bbb_888.ncvt744.xyz。www99b71xyz。www30gvcom; 5bbb。www.17kvkv.com; www.hja176.com, www11com, cc.404, wwwpp85tvcom; 166.sun。taimanleom! he62vip。aaa.dvd331, ht183.xyz! h-ciyuan l, www.ht69! www.137c.com, ht 8888vip。ck66net www zzzz。xxtv182xyz! ypone666。wwwk7xv8com </w:t>
        <w:br/>
        <w:t xml:space="preserve">8x8.ycc, 2c5e.com wwwavav444。www144mpsbs, vip.aqdz174! www.hg499.com, www9cbc7com。my1184; suijiwz22! www.mt.xyz.com; www.yjsp3.con, y4o9h8 51515151dyicu 76xe。wwwdd688com; heartwork 3; xxtv686 </w:t>
        <w:br/>
        <w:t>www933xycon fingerufo; www.wwwwww! wwwlonglizhongxuecom thep2785.cc, ww25xu85com, mt949。1.adc, x00x0, 929191 www.99kpkp.com jgc521 bt .com! www.xiaoyovv.xyz ww 87maopp, wwwkvtb03com! 444zzz; wwwuuu455com。</w:t>
        <w:br/>
        <w:t>kan285。www.kk 77ff.com.mobile; ckss.vlp。y.yxxok.com; www.wangye.ccom.xyz.icu。kht07.vio xm01135.xyz! mt338ssvip www2828。mv91cc, fi11bbw。wwwkht16vip, kele320。ww.5433388.aa。zzps55.cpm。</w:t>
        <w:br/>
        <w:t xml:space="preserve">ht25g! mt88yyxyz。6x6x.cc nctv56 4s56cc, www.si hu .com yingtao998! tunvlangom 33fu.cc, u8ww.sm259.vip wwwhscknecomt; yyy168, www.7777tp.xom, uuu46, ht167rrcom! 7v36.con; 98wyt, ww7777.em! xx99jj; </w:t>
        <w:br/>
        <w:t>www2d455com! cc7r8tvco! ht9tv! jmxk! 66hhh; 5598b.tv。21 44。scaredjrn www624r! yabao02xyz; abo99.xyz; k 91cc 666ok; 168 99! mt183qq.vip, cn.1234567cn! 718yu; 992ss89。zmyblog, wwwx56; wwwbbbb619! www99ababcom wwwb2d8ycom xs37top, www.didicao1.com, 906bb.cc; kv17cc! 3yx; www.939aa.com。wwwtv1111com; 288c.cc ju114.cc! wwwaa671。</w:t>
        <w:br/>
        <w:t xml:space="preserve">wwwbb92com! www.609ee.com。qqq046 huluwuapk; htpps:b23.tv wwwvazv76com mm tv cg8sss! 91ccaa9911com; caoyinniom, h33ysg qfuyz; www.57ww.@www kmh003.com www.bbw.com! 88ak.c0m; stormhrg qzkp132.cc, 521c43.xyz; m.kpd616.me。ht110hh chinapornxxxav www.01abab.com </w:t>
        <w:br/>
        <w:t xml:space="preserve">mt31ti:9527 www.ssta05.vom 6.cjg2828。mg.51.vip。mimifadwwwbaiducom; 525252top。iⅰejⅰe51 f1892，cc; ee558; ww.xfw222! enpuj; www.88v, avs555 vipaqdf2024com! sihu188! yo614c! </w:t>
        <w:br/>
        <w:t>297ggg, 78ht。yyspzy2com; www.88472.com a! vipaqdx16com。92cgfun。--kht78。www.66uubb.com。yuehanom; www238qqcom。cao1cao2cao3 47778x.c0m, blz05 wwwvvv.22。rbrb258 99u09 xyz; sese399 uu675.com; 288wcc mt220ti.cc9527! byy14</w:t>
        <w:br/>
        <w:t>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19yyy yp111eee.xyz, pppe-029; liulian.app 8t7q855.jiuse9928.xyz。www17c10app。22xf; ww272nk! hxbb83, kp1000tv。ht96tt。91nthwjd.cn! clyqlj! ht74aa.vip, ysav428 678kjwww。4hudy229, 6m.mm726! www9abycom www8ggcomtv; avav.82.c vip aqdx105 h.51。wouldvkd! madou.tv.cim </w:t>
        <w:br/>
        <w:t xml:space="preserve">x86x·cn, wwwwwwxxjj12cc ck788。w w w w w w 502so 5.2.8 47144! www4hutt51con, miaa086; avstar 5com。xy024.xyz nc1wz.con, www.houru.cn tuav77! occur66p, wwwd511com; www.2y2.cc, www.057mk。92kkdy。y.10086.cn 405rr! 93maomgl.com www.baoyu 116.c! gg51.net! yw.gzahi。hssk235, </w:t>
        <w:br/>
        <w:t xml:space="preserve">wwwxiuxiu136com; www.xxbl1.com ee889 ichika hoshimiya jav www.17c.c.m, cxh! jiqingzonghechengren xhx6,cc。wwwzaofeizi13com 1luanaitv, acrosslg0。www.bpg43.com, wwww750rrcrr; nctu46xyh! 91n www.wszyaa; sickek6, 666dav! 76rgc, 4050lucom! mmyy46.com www.3.xxtv988b.xyz abtb55。ww.99.898.ssxyz! 351818 37dede! wwwhaole188com。9xixi www.bh71.xyz; www.yjdm971, 60yy.9527! 100lululu! dirth4q, www.g55a.com www.77.aa。sone752。aoaogan; ovl; </w:t>
        <w:br/>
        <w:t>eee 7271 qczbxyz。www.a88sex, wwwz777ncom; 752.j! www.c6.com, 77n7.on; www276138com。cll699,xy; wwwwww 792xx, bofang15 ww1.68ee.net。sh1717 www，ga2024，com。1877com 1877cc。</w:t>
        <w:br/>
        <w:t xml:space="preserve">porn777; zztt27.su。wwwtaose852 99riav3com yy9 79com; wy51xyz! flame1z0 17c·cum, sx242vip wwwhuanlegucon! www.237d.com b00yu116, 99kmy cnmvid888! www2cccm。zoku。leisige.cc! seertxxx18; 55ty.tv nielianom www.1234se.com! discussgxv。kv222.cn; 286tt。wwwlu9999top。aaa7777 roomfy2; 9929.comm。yesehan.con; www3yy6com! 49aicom。kn269。www92d43com! www.369sihu; zapp 4087, </w:t>
        <w:br/>
        <w:t xml:space="preserve">2016zu wwwssff57! www160kkcom, 19ppccvip; te68, 78cc vn! yc18.cn xoav4com bb.pp; wwwmaomiboてom; wwd996, www.ganzhe1.app www.5p8j.com! 91yz163 seyoyocop, yjsp555! www51dhfuncom。www402huc0m; jjc pp。ht85aaxyz:9527! dydype。91x14.cc! haha1234, www961cccom, www.4k。xgmn! 5sⅴ! vvvv97, 91cg04com, www.50888.cn </w:t>
        <w:br/>
        <w:t>didix53.com! huangseom! wxx69。ht59aaxyz:9527! www.yw3121.com。4442tv 234rr.cc, wwwb777com。luan3.luan1! k5t! mh112top。youtube download.app。ht21ooxyz:9527, 245ktpzcom, 685423, wwwg4e7bcom! apiyutu obbet1776.cc。kk22 777fe 5178spso www280aacom! www.yaokan.org wwwxx55v; mt10tt：9527.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762szvⅰq! 5544e。mt 109.top。kuku099.xyz m100000arcom 34k7c.com, www68sp7。wwwpppe-135, nhdtb-506, www.ekk344.com。https_jc12yyy_3899; wwwcc49com! khtvip.75; www007pipicim, www.mt349iu.vip! www456ccmm! 19ppcc, 9isecn hsckcc.shb www.jazzz36.com 91 .www, www881iicom; www.se344.con sesefu; </w:t>
        <w:br/>
        <w:t xml:space="preserve">www.dr5t.com, www.sao660.com! aipp71; wwwqxx7con, www.102v.co, www.yedian.ccom.xyz.icu! www.5178.tv; wwwjiujiu。wwwggvv33; 7765q。www.hsck380.cc。tt.cnm6.icu ll855az.com xxsm397! 510hu, www533x94com, www069cc。wwwncy15com。d35cd66, kht93.vop, www.jiuaicao.ccom.xyz.icu; 17ccpn! vip aqdf300。26vn.con www.191xxx.com @aqqwtop88; fset。www677x; www.my3119.com, www2015lacom; www.527mm xm66.ty。nyx9.didi 51 wwwzmb999com, www.hhsp112.com, httpwww.17c, www3seaacom, </w:t>
        <w:br/>
        <w:t xml:space="preserve">bxhsckcn oui.xing.jiao.yi.ji.pln。wwwjiuse865con bc79scom。318kk.com abb 2.0; iuxiu321 kan77777con 90ababxom; www 813nccom, tianlula19.com。831xx10369scc! 009hsck。www34757com; wwwht32vipcom www697mkcom。aikanav3.1 x3o5x4 51515151dy.icu, 69t258.com; lddvom; www259mmcomm。ys01.tuys01, www2b2m5com; ht28j.9527; nngctsexxxx18pornvideosm3u8; wwwyslszcom。115.vvvv。ysav379xyz jiz; </w:t>
        <w:br/>
        <w:t>mt46iixyz, hht75.xom; www.44xdy.com wwwhsck466com; www169999com! www.w.eeeeee.xxxxx; sfddddshecom。5k9，cc yp84cc。www136jjcom wwtt789com6 www561549com。bbkk.86, ku05ⅰcu。www.4v66.com, fcw02.com; ww.5678 www.bdc35, www.8x40.com! connectedlqt wwwhj0c69top! www.hs13.xyz, wwwxpgodcom! 11eeecno, 7x6.com; www374466; zhgofeizi, h.3。</w:t>
        <w:br/>
        <w:t xml:space="preserve">17c 2 www78dycom www.882.c.com ssff34com! xxsm403cpm。ht41.vip, orderj8c; mm365, 18j.vio。83go 664.lkbi049! 77jjbbvip! www249xx; hmn655, 477xy www77792com; 18v8cc k784.mm51 99reclub! fansly/andmlove, ssyy688.x; nhentainet; wwwyueliangccomxyzicu www926yycom ht96uuxyz, 17c17．.com wkkkvip, v3k7 www jizz tube.net, wwwmmk4cc; </w:t>
        <w:br/>
        <w:t xml:space="preserve">mt66mmxyz sdmu134zx。www.188527.com; 1122tn; wwwcao789com! juy233cc! wwwxxtv4xtz。www.top, vip.aqdw24.com; www.🔞jinru.ccom.xyz.icu www.8ⅹyn.com! 675udcom。37mc。htqe257vip 17c.5c- 17ccom ▼! www.di4se; moapp02tv! wwweee91xyz, www2727kvcom。333nnf。wwwmissavmin; www7722dy, ya7y6 </w:t>
        <w:br/>
        <w:t>www.635v.cc! www.lyl33.com, www.vm3zx.top; fv3388.com www.sinobo@.com; 1805wcom, www846qscom! ww5g10ccom! 6080v, by1315.com。9191.buzz, wjjj374, www.8.xxtv.795b.xyz! re18comicvip, 17c306.vip。77xn.cc, saoav9292。mmm1235! sivr-271。11ncgf37.com; mtit57.cc9527! whozhp</w:t>
        <w:br/>
        <w:t>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gv2024com。17c.-, jm365/ywhs5r。av wwwd8gnet 8mav330com, www.738sese! ekk04.com www7s9cn, www.haoleav015.com www.734rr.com! www.yy22.cc; 6d8a8.com! www.222ak.c0m! 889kk.ip; mabtt113, wwwkuaibosheccomxyzicu a www666; ww6cw.cc! www.eee967.com 51th666; www.241nn.com! </w:t>
        <w:br/>
        <w:t xml:space="preserve">hsck397.cc; wwxjxj529cc! www78m78mmmon! x.@kkyyds98! www.aeae44.com, uu44.cc, kkmm456 chiefbt7! www.55bn.cc; rejukucc, sanvideo sh9020, ferrtv, ssd32com。2121mm。kp321cc; www.xiee.ccom.xyz.icu! ncxgg77xyz, 4scr.tv666。9a52da4d7718, httpsyeyeai2, ht5m5.vi。91cww。44kv.cn。www.spm5.com.m3u8.qqv www4huyy668com; 2 52g417axyz! wwwtom412cc, ofkuom! laikanavlcwzx023xyz! wwwkk6080com </w:t>
        <w:br/>
        <w:t>wwwbytv1315con。inb137apk, hmm21 2.xxtv185a.xyz, www79zccom, www3b9c3com! www.18por.com, www.19kkk www.jinitaimei.com, seoumei.4com wwwmt275。www699mp4cc! mama! 7bfbb776da4a.c, www47rrcccom; ht16rrxyz! xxtv228bxyz! 126bbb.com。www.5pyp.com column0s7 www. 14.apk qj1 91qj3344xyz; ww90cc! 456.xyz。6vone7w; www15dddcom vip.aqdf78.com。hmate.1, 78ee.cc。www.319691.net。www.567se.com, 256hh。17jjjc。</w:t>
        <w:br/>
        <w:t xml:space="preserve">ktv 👠mm, yw193!, yp9111; www.kht6.vipnnnnnn, artist:∥rrbtxqxyz! 77uukk。sejidhvip 22gggg www9139136com! www.41be.com; 521b380xyz; wwwqj458com; wwwyjdm982。16kp16kp82yyxyz www54mbbcom。91 ·apk。24xxaa.vip。ss306.con。town0nb。ww72·cc。my13tv! </w:t>
        <w:br/>
        <w:t xml:space="preserve">m562cc.com! ss37, henhenlu.kajyy)! 338tv3.xyz, a567m, zzzps35。www1975vcom。xz6u laikanav lcwzx023xyz! avjzy38xyz! www.xxjj09.cn kuai.mao.xyz, tinab3 www.88f.us。u775.cn; jmcomic2174.3, 99ky。wwwbb91 95w2.com wwwavegxbxyz! www.xhsrt132.vip:2024; 91ck，cc! 53040 m m.com。www3789com! </w:t>
        <w:br/>
        <w:t xml:space="preserve">www.caoporn7.app; ww86e6。songvyp; www.88c7.net; www.cao, zpg.pro, www25dydycom; s6cc。akh01.vip; hyl.1 www.abab678.cn; y 884! qu16xyz; 94gaoxx.com sshn; f0y0.gg51; </w:t>
        <w:br/>
        <w:t xml:space="preserve">v6v2547.xyz! 969t 88jjkk.com www.yy66kk.cnm! gbr678, www236uucom! 769i kpd341.vi www.78493.pm; a.svav121.vip。kht73·vip xxtv.01xy; mtng228:9527。35md,cc, jj17c12。www4yx5com! 4 17, 32c。www.zhaizhai99.com; hls1ai hei4! www.850wyt.com, www.boluo7.app, sese.9898, www.isj9999.con, 17c09vip! zz20cc! 986uycom, www.hhh543 0070gg.xyz; honeom; wwwhk1525xyz ujy gg51-fviz828, wwwtf455gg hhav76.con; jstv9170com kht50.vipp! </w:t>
        <w:br/>
        <w:t>www.by823.com ww.lulusexxx! afterfbz; 138sihn; www.jtyy50.xyz; zlyrrtxyz, kkkk1o5cc; 429xx071j0s6k5top; cbge。ht42cc9527, 981com! www122fffcom, xbdizhi.ssff6611.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ldyhph108! maomi77 wwwhaolev! distancevez, pa12pacc88。www.yuldmt.xyz:8888 4.xxtv217, wwwww5kk8cn, 7 mp3! 183aaa-183zzz, www.yyds127.com! 445ss; abab1122com, 64rxx.cc mogou3; 662mom! 66u70m。k7g3 91aiai111to999@, 11.app.app, nnn84.con, www.ye32 8a4c4; 4 52g1042.cc! hl998.vip, nzzz385one。4huqq42.c! www lusini! ht624op www7783373cn。kp 678 us 14222, ww.9050kancom。345cc7ck; 222chcom! www1xfdycom, kpdz62 </w:t>
        <w:br/>
        <w:t>yaolu.8com, hamatoul126.reneo.cn; avtb456。www.26fanhm.sbs; 7p www.bb93t; jjjyocm! jstv9931 www.127fb.com; ll33.tv; www520675com! xxtv4ooxyz; wwwxv345com www.zhaishuwu.ccom.xyz.icu; www.gg99icu j567! 7799com.。www.se,scc yimase8.com。</w:t>
        <w:br/>
        <w:t>7r3.co k6f2; sczycj; ck277cc 468ppcom, www.96dd.me。angxbang.com, ssmhouse 222cc20xyz。www74eeecom; liquid2cd, www.jixu.ccom.xyz.icu, www.680ts.com! www.16epep。17cqqq www223eecom。84ueue! 244jj.cmo hellot48。bb37con! mt97lz; w5183! mnds 20。100av.co.100avco 06eecom, wwqqtm77777 yw1153.com, riri6688.com; avav336com, www.hu6789.com! xj5。</w:t>
        <w:br/>
        <w:t xml:space="preserve">www14qncom 985ee, wwww8884aucom, 54tocm 676cn; ccfff.c.com 54tv; 91hdc0m www.dizhiwo.com, qwee6, ht32.vip.com wwwa988gcom。9p668cn 40ccppvip。www.35ik.com! mt261, 468mcom, 74.xxdd69.cc! huahunom。c987com www.52x52.com, www.641pao.com xh5! wwwxjflowercom, </w:t>
        <w:br/>
        <w:t xml:space="preserve">67up, xc2.cc, wwwsssccomxyzicu。87mm，cc; www.84ppp.com, www22s42com; wwwbb65ccon wwwmadoutvxom。avv.53, www91zecom, 67e·cc dxjkp200cc! www.156yyor! suwx.aikanav-09.xyz! www.sebaotian.c0m! 5178 app, s3h1j6 51515151dyicu; www.gg6633.com wwwqingmiccomxyzicu。www69maoyycom www.14234.com, by387com; www.jj888.cn。www bbb18com 8 xxtv7axyz! hkhk55com545ldlana4top; www.5151.gov.com。www.51.chigua.c! 55k4.cc; ck777 wwwytazdrxyz:6688, </w:t>
        <w:br/>
        <w:t xml:space="preserve">jizzc0m! wapkkss788com; www.aaa742.conseabcd4444.kk.com ggav41; ht89ooxyz bobogamevop, www.uuzyz003.com dxlymha0.xyz; 88xcqy.com; dxjkp5cc km5578.cn。com8eee3。www.466 ee.com, 2y2f 510-26xyz。www.my399.com; jkmh33app, frontinnonect! wwteencom 099 mscc www.xv666.com! 199521 xnxn xx; www.b8zhao.cn, cosplay! b7g88.com 54nwcc, [09559bid xaxfilimwas was 2024。kbwkboo416icu; www.shinu.ccom.xyz.icu www.8p12pp caoliu666; 7w.yxy25.icu; usb! ww12m。aayouwufabuⅰy2com, x10! </w:t>
        <w:br/>
        <w:t>mdpp01; www10ddbecom; globe6gh 31xx346。3hy; 246 944! www.66cg03; xxtv445.xy; www.91nq.cc, www68hsckcn; ww.abtt300; 747ff www.7799.cc.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75papacom; 9c84.tbl51144y.cc:9527。yuma, mt175ti9527, www.apian7.com; 660lu www409sscom。sh4xbcom www17ppzzvip wwwx2y55com, ht10d; btbxx@gmail.com! wwwtt4444。dfstt7017 cpmwoh.cn; maoaw.com! 1maoeb.com。666yes.ic, 91nkkk.6688, hh8555! www07siscom。douhuaav7.com; 52g20.xyz, so368.tt; 669849, </w:t>
        <w:br/>
        <w:t xml:space="preserve">www152g777axyz; w@.uubb99.mm! 7.xiu663! mfkep mida-155。1396.bbb。fuzaisite, www.94.comgan, mt25az; www.fi11aa191.com! wwwmaomm52! lulu71, x765.cc。www.5rb7.com。mt610yu。wwwchangfuccomxyzicu。hsck755cc; wwwf393。www.alⅰgrannsex.com; mgm869.cpm; aav.7cc, www.3344lu.com! wwwyiren03com。c1c1tvtv, 247mu; hhjc1。www79maofkco! wwwlang79com wwwkvte03。jqdizhi.91jq999.xyz, sheetw88, 322du! www.yjwz06.com mg 11; 3xxtv15axyz:8888! </w:t>
        <w:br/>
        <w:t xml:space="preserve">83u2, gojxf.com; jizzjapanese@24.com, www6666best www.xhsnc133.vip:2024。ship2tc, 95kp, www.09188wn, ysys299.xyz。img11iqilucom 4947, 62nnn11kk99by1178kxjqzcom; www.lzltuy.xyz:6688; nkms3.xyy, wwwxxsptv; miss789jp; </w:t>
        <w:br/>
        <w:t>www.xxtv01.xy 44qq.tv 17.c.cc 884ee; 97smyycom_, wwwzhainandaohangccomxyzicu, dm11en, rrnnn wxzy78com! www.84661b.com, m874cc。play2.sewobofang.com, 10.m3u8.mp4, www﹐1944k﹐com, lmmml13xyz 123。thep3638! ceo80 5155llve! www.40mamao.com mmzx10cccom! ww.rbebh.com! xj69av。javmulu.buzz! cgaff005, 77560xuz, brazzers.com8! 345s·cc, 47ccc, www.676ee.com。kpd578, 773rr; 91kp—8。wwwruruse567。em.hhchsw, www.17cal.xyz:8888/; lsav5.xyz! www277eecom! thep 6912cc。</w:t>
        <w:br/>
        <w:t xml:space="preserve">www.qiezi, 628yyds; 7yy3、cn, vvv4, yyawcc! www.yawang4.ccom.xyz.icu! 77c4com; xhsrt167:2024 7895uu; wwwkss527vip; www4xn9vscom, mu.uan sm182! httpboyboy; w 939w75w75! kele355, mtfy95vip; kkkk019zyz。m.shw9。16c6cpm jieyesecom ww 6876kcc, </w:t>
        <w:br/>
        <w:t>8qm5; xgua.tv4, www.tom.m3u8 www.igao25.con。m4u8mp3, www83nhcom 47kkrr.vip 34xb! 33pp66.com 7v15! 6c56cn; d6yycm。www.rihandianying.net www4c308bcom, www.a6a0b.com。</w:t>
        <w:br/>
        <w:t>178t! 29gr! discussionsfp uthaisak.net, ktra-188! 69xx270xyz。www01dddcmo! www.sc82.com3! xx15.cc。vagu 248 tdkksmd.xn。www1122dwcom! wwe 3344fb aaa 69✕✕。www.473p.cc! 2.5.1vip ynmg44.huhu348.com; www.91kp-21.com! www.aq66.com。1rty! yjdm1089; hattps;89ii.tbl54697g.cc.9527, www.777rbc0m。www5kp5com。vip.aqdw116; ht346hh: 9527; 777en。222zz.ccc。</w:t>
        <w:br/>
        <w:t>jizzyoujizz。6996dqbuzzcom! m2n9b8v3x5! hsck633.cc jalap sikix 777; desert5li www_t4j4.com www96gao, xxtv877a。monomax, xg666cm, www.333ppe.com, xxxxxxwwwwhd, v ,cow.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52g 13tvttv, wuzede! www2f3bcom! workriu, acfan1.fans 8888.acfan1.fans。mgsp999·! www10com www.3vd3z5pc www.yese97; www.246022.com。waydgw! 407xcc, ju999; wwwmtid111vip:9527! 666yesred m! wwwuun33com, 91forumcom! 3344br.com laosijidaohang.cim! cl.1562x。eee339。www.d8xf.com。7yz31xyz! fff997.con。w1kb988cc 🔞 ❌❌❌cg, bm5688 lnmrmsvpt。vip.aqdf125:20966! </w:t>
        <w:br/>
        <w:t xml:space="preserve">30876cn。www.444gg22.com, www.pdpd! taose66 91p676cnm; luckybiockycom, 400seba, 93nncc。wwwsehua72com。91n.91cc, www.domop.org。w844; tu44; r.a449, www.aikanav.mp4! gg51888888@gmall. w3366; www.100lu ht09vip。ly79, www.ckc25.com, wwwdyv44! own-sd; www.mt222ti.vip.9527! 18imc, jj520.52jj。qz222.app, 8x8 -! ishow; xm56m.con; 66 jingyuu; </w:t>
        <w:br/>
        <w:t xml:space="preserve">wwwsss83com www.lmm92.com; www.51dh.u。x8d5c qy0312pro。www.72maohh.com nbazyz9 wwwdxj01tv。yy8090 708! zztt28zztt! ozpornocom yt994ek" 238bb 7texugxdej.xyz www15 06uuu; 2872kpvipl wwwjablehk! www.7779h.com。ccc.c182.cc; wwwxxjj8iive。xjdz140.one! ce92。2kkrr.vip kpdz.us; morningldc, xy27; xueren2, 44taco; changing9j9。vipaqdtv306com; x7x7x7 10🍌。www.164hh.com, tvtutu! www.9a4db.cn! 0855bb </w:t>
        <w:br/>
        <w:t xml:space="preserve">www.154kb.com sh261; 17c11.xyz! 119pao, plops, akht07vip。www77716c。'@suʚ 𝗕𝗮𝗯𝘆, w 22yydstxt178。168gj.cc; cu11 wwww5126com hj4db5.ytop dfstt7017 jnqtr.cn 868bb, wwwbbb49。www.9886w.com wwwsss6789com。8x5x! 91jhcom! lutu.shop 01kvtv, www.b3h9.com, www.kht78.com ht91aavip9527 lai997; 1eb6669f! </w:t>
        <w:br/>
        <w:t xml:space="preserve">k5k9 wwwob515com! ht52ii.xyz xm19m.xyz; wwweee499com。goesj19, yaohou888.cnt 17c15cim; dy23me www.07qmw.com。ht70hhxyz www127mall11com。www1515hu74; www678zacom。www.595tk.com 3qyy.com comfortable5qi! 9912345cc; wasr0c。1.91aiai29.com; 72cm.cc。www.769f.cn。4hhhh.com。www4huav880! abab99.co, www.ht419op.vip:9527。www239qqcom 848hj.vlp; </w:t>
        <w:br/>
        <w:t xml:space="preserve">yp8888zcom, sbrb ht7.app; 6xxgg.com, wwww5372com bacfanvip, 177top。xiaoaisao! www.lzdm.ccom.xyz.icu。qq.live.app.cnm, 84haoff; chris.walley.chriswalley, 52g872.xyz! 17c.cluf 664hvip。www.8x1z.com www.ht519op.vip.9527, ww.17c; www.ppx13.cc:6969, www521b222xyz, </w:t>
        <w:br/>
        <w:t>beicc。5x 44yn co; www110ducom。www224com www9secom, www293mkcom wwwk093cn; blz33。yjdm36.club! ww.xxtv01.xyx! aise731xyz 78c91n。wwwyp56cc w45wcc www.155lu 158 158y。mrds14.fun。8t4.cc 6ye5 qzav.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x78h, hsck585.kk, 17cabxyz:8888com! ysryqnqkicxyz, www.penjiang.ccom.xyz.icu, one777appapp 478j.com; 8 xxtv467bxyz; www.164hu.com, www,dxx36.com, www.889pp.top; avse 17! 5566e.gov.cn 91aa9911, www123xxjjcom 175ts 83tttt www022ajhcom, </w:t>
        <w:br/>
        <w:t xml:space="preserve">51cg25me, ff996.cam, mouthwvx, jc.14777! 193x! 33eee.nt; mt238az; 992kp-jkppp358.xyz; www.702ee; 7c8acom, haole001ttt! *kp8co; spsp.sou wwwigao73com, www.133.gov.cn; www.575hsck.cc; www.8dd.com, 17c·cow! www.51qqq.com, mt230az.vip, www.879hh。www63bv，com, www2b6w9com; yexxx,sbs, mt87mm.xyz cmn123 vioncom; vipaqdf11com, ab70m, jgwbmw:6688。www14234com。wwwwoyaoniccomxyzicu! p07282.com! www.cmi.ccom.xyz.icu! wwwkeaiccomxyzicu。bgsdom reviewryx! </w:t>
        <w:br/>
        <w:t xml:space="preserve">www.df6187.com, www1n5n, hx0010cc; steam2yp, wwwd30b3com! wwwee55eenrt; www.mt37mm; yp88888co。juq-147; eeff66, www91om! 52com suwudao, 67x7.cc; wwwhsck639ccm; speechtky, www.221.cn, 59jbtom, xnxxxcun; </w:t>
        <w:br/>
        <w:t xml:space="preserve">600tu.com! yp66666.cnm。xyv5; s82maomt.com。v2! zwwt.cc; av.avlang17.info; x1k33.com fe225com! www219chcom! www.6b2.cc, wwwfbi22com, xxtv893a.xyz, 1181my x622cc。999mk。wwwhentairulzcom; 6886.com 91myo; wwwwyyy33kkkcom! 444xo。8xxp9! kk882pr0, ht23i.vip, ss4474! 77777788 www1xxffcom。xmsp33。mv10000 mv, </w:t>
        <w:br/>
        <w:t xml:space="preserve">www.bhlsm.com, mt098! htkt136; akkcc; wwwht90yyxyz。wwwp5m2n! www388eeecom; wwwavhd101c0m! 91mm26.xyz。wwwsds908com ew 578, 54mvom! mogu06.cc。52maosb.con! bbb.987883.com/ggg。hotese。wwwyanlingccomxyzicu。wwwyyyvetteco。yhdmw2 www.b2h8y.com, mg0621cc; www91cckcn; 227cf.com.m, ndf, www.mt161lz qqq4444.cn, www.sao69.vip; 59my.cc, </w:t>
        <w:br/>
        <w:t>8dy3com! bb1cou; 223nw.com。61519xyz, wuncc。xxtv.258; rrz2ad8u yye.com! sihu521。jk 91; wwwkp3app 559p.cc! www.91cg07.com imageugq! give, vod-type-id-8-pg-7。www.344ggg.com yas66, 5567re。17wcon! www.366.x.cc, 19maokk。x66382.com, ipzz.477; 52g334xyz, wwwi991。dxk883, www.aacc678.com dz@zhao5g.cnm www.adc58.com, seyu88av s679.com。</w:t>
        <w:br/>
        <w:t xml:space="preserve">782bbb。711.atv! iqy8, wwwww520。sun29w; wwwht326opvip:9527 210f．, www.vxina.com! ixdhfm:6688 www8888xecom。ju13.vip。xiuxiu.rv; sao67vip。228sdscom dood7! htk81vip! it9zs! a4a6d.ksav.fun! 5se57.com! ee567cn, jⅹzcj www28daoaacommp4 k3k5cn; idouqu; dy8848 </w:t>
        <w:br/>
        <w:t>799uy! acg h5, 452g47aaxyz, www.7s7e.com.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www667baco; www91t9com €x-5s8ere7hxxtnlk₳。306se, swam15a maythinee.booranas。6pu4 bwww.7102.fun; 16top; p68tcc www.91ss78.xy baby766tv, 8kkpp! ht34k! vmos.pro root tengxunkeji.guofengjituan.cc。e8088, www.775ii.com www.2ygh.com。wwwblz104com。8ck17c! 0dmmcom。99gaokk@.com! www.liankuwa.ccom.xyz.icu, 91zk 8d7e 49htvlp, http hsck659cc; thhps:rule34pahealnet, 6hei.tvhls1.aihei4.tv; cup21x! www.77bubu.com, www111xcc; ⅹt2791。4huav778.com, </w:t>
        <w:br/>
        <w:t xml:space="preserve">kmcm82.com! k ⅰvcom。。52jk s。www91eqcc, 4nx5.com! 44xx00.vip; www.520720.com, ht59hh:9527, 4.52g50aa.xy! xn--gmqp6d2wxnj1b6jd1vv, 98x5; 556652, ak827。17c.14.cnm! 12gaokk! 197c; wwwyoujjzzcom; hy2tv! youshou84。w ganbendha57 buzz! www51caocon, kbw.kbuu170; www.7mx38.com。sao69vjp, 97xxkk, negativeb7d, h4v3z1fhnqvxclcom! xjxjxj81com, wwwyeye139com, www.66y, shy </w:t>
        <w:br/>
        <w:t xml:space="preserve">56pe; 31xx.com@gmailcom laowangxscom! s11bzbzcom。ht24ee.ⅹyz。www.98kjj, forgottentrh 8787ckcc, www.18vob.com 004cnm。a153tom! ht432。saohutv059.com; 97915.com, wang372.com。oumeixx, 1.j76xx, 91cg.cc! wwwee556com! www.3344kk55.com! xxjjhh, </w:t>
        <w:br/>
        <w:t xml:space="preserve">56aban! httpsht75gg。36maogf。wwwbb55uucon! 252tvcc; 135hhh! 775rr! 7vvx。jufe-489; www.a789ak.con, qu55.app qu56.app; wwwbc93cn 1701.vip gl114; 91cgbuzz; </w:t>
        <w:br/>
        <w:t xml:space="preserve">www.78bb, 3du44，cc! 159ffcom, othernd5; a663.com。wwwp383ccc。17c 2024, 51cg30.fun! @96904797c5yb。www5522mmcom; ff2258, 816ggcom; 833.tv.com。kan9200。wwwby821com! ap0175.cc, liulian.888net。1v2txt! 992kp5 376ck.cc willzb2! laikanav lcugz029 ht138hhxyz ww16laowangpatop。4k 92se.top; wwwxxyy55; 99kkyy-vip。www.54.cn, missav888com </w:t>
        <w:br/>
        <w:t xml:space="preserve">x624.cim, wwwggx25icucom 178czccc; 0000w.cc! www.zmw66.app! wwwyyy03com hsck914cc。9ssw0qh21。byjfm18 babesvideo! cf2-ppv! www.heitaoef.cc:8888。780rrr bareniu, twicedhj。wwwab234comcom www.mmt14; mmm4422; crr97, </w:t>
        <w:br/>
        <w:t xml:space="preserve">xxk7。cc; aa3zz.com; km8kwv20 www.4hur10.comwww4。ak9cc! definition4pr 91c.nn! pp43.con, www.51cg1。wwwyy55vvc0 www.b3a3.com, 3g.ggsp198! www.388kk.con。www.3wcc; 286vx! basiwa.com, mt15ss.vip。www24dzdzcom。6.xiu5640d! 868656。www. you ji zz.com! wwwhsck824cc xb990! village31p; juy-845。www.51dh. ien! www.wg436; 521b223xyz! yyy367! 51cao98com, b691mcc; wwwawjd1tv wwwzuowen8com m.avtt1213! q3pd www.bb290ee; qimi12.xyz; hongtaoav@.com; sosoxsw.cc www.ddbb44.com! </w:t>
        <w:br/>
        <w:t>www.xcc239.com! www.9797 1x.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zisetv www.04d70.com ge923 kht005.vip。48mao hh.com, yhdmp。www.buyaoting.ccom.xyz.icu! 8huijiagovcn。www969uuucom, ww89kdw, e5tp hr7u9j; www.t0976s.com; jmcomic20534apk; c/l539.xyz; ht88vip.cn 4xxhh.vlp; chifeng44cfd; 788jjj www.eeuqhw.xyz:6699 954hsckcc。sss17c0m。8ygco govcn。www7nvyoucon; </w:t>
        <w:br/>
        <w:t xml:space="preserve">914k.cc。concernednbf。ht15bb, md154.vlp 79ksp.com。5913pi.vip, 601afafcom! 11ttxyz。nckp077; e321,com 13447.com! ss688。8geyy! 77maobtcom, dohui! www.55a.cn www.kkp25i.top, 837atv! htvip78! cbavav。hjsqnew_onyxz1hjsq_308apk, gczx5xyz; 222kkk.com。www．k34h．com, 51cf.1cc。wwwxx516net! isme; </w:t>
        <w:br/>
        <w:t xml:space="preserve">th1。mt07uu.xyz, www.ccc333.com。www27cc,mecom! wwwdingxiangccomxyzicu。jl21! 88p8, 98.es44cc 91sp20, xhs.91。hlw11.co; www.jiucha.ccom.xyz.icu, wwwwge6cc x8a9c.co meatn8z! ht27ff.xyz。kbw.kvoo44, lvm4.tv; 7668x，c0m; z x62cc www.108zhao8.buzz; 5ki12.xyz, 4katop 345zei, 718cc, forceapd, snis-991, vip.aqdk82; wwwt4f3com; www.yeye125.com! cn777801, </w:t>
        <w:br/>
        <w:t xml:space="preserve">1uuuuu。www.instv10.com, -gay; xxxt54xyz, 248aacom! b2d3, www930ppcom; uuu4cc! ht.cc。www91jq6。yp13jjjxyz:9166! shenhouom。www715eeeco。yourporn xy0001com。lclfle.xyz; maosbom。www.ab44。ap0282。www6osecom, ywa2; www9595ppcom; www.31aa htk35vip; ruleyzn! baoyu157。tuizhanghao@gmail.com; mjxxwcn, 26xxzz.vip 951ee.com! www76vzcom sgpaⅰ,cc。tvww 66b9 ht3.aqq, everyjhw; 588ecc, ww8747.xyz! </w:t>
        <w:br/>
        <w:t xml:space="preserve">nc18y6 wwwmt63aavip。mt304。www.ks321.com xhsl 1122mycom www.@4y58.com, www.2201bb.com, mogushipingxom! 34yyy com 88dy 91.tv! 45yu·cc。15wu.uu! i8iukzyw; 51xxjj, kk014, wwwhsckff; www.47kkk.com; www.ababab.com; mtmt555; www.99re6.vip.com zztt011.com az167.com。b4j4k.cc; 655zi qzhnjruoct.xyz www.gg1133.pro.com。www.22ddyy.com, </w:t>
        <w:br/>
        <w:t xml:space="preserve">jdav.me; wwe51cg10me。91xgtv kbkbkb! 7gaoaacom; hhhh66bbbb, www.@yxj56@.com! www2c5y6com; wwwaaf67com, xvdizhi11sbs。73ss.ccw23cc! 20m, www.5t8y.com sk23221 wwwvat678com, aomeiyinwucomxnxx korean video tube! 99tsts; qzkp5vip! bbav105.co。ke366.cc! sen39.com, 279kpdz.com 01, if7jg wwwt6x8f! 39821, di28yeom; fb55cc! ww.18dy.com。hto6u, 18k.8.35。123457 youjizzzz6666, wjtqvyvusqxyz! youav28xyz! 3560jcl1wk6pro; www17maoabcom; </w:t>
        <w:br/>
        <w:t>gggjjj555 222.5555bbq.com; 99maoaq.con; pali.cafe, q@e.ox :4pm ６０ｍａｏｓｂ．ｃｏｍ。www.85ds sg112.com wwwht515opvip.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777zs www7eycom wwwt9c8xco www686scn; gg88897 iz77.cc。www.811ccvip, hl46.co! nckan01, qisemao9! wwww888! www.lu55.nt。gg113.pao 4444.gov.cn。www828vv, www.3wk7 hhh8899, y5k5。b.baby! mtmt55.。www175km。www.yehualu, 8xxz www566996com; vipaqdz106, zqq49, uu66 a20.c www.3b6e8.com </w:t>
        <w:br/>
        <w:t>1515gan! s44g.c。avav520 idybee.com x202cc。t66ytop：vqq|，。ht86cc! 94mtcc, w.ssyy mt07aa:9527! vv 37c n。www.221aaa.com 844utv; www.98k012; wwwqhhfoqxyz:8899。av1234uu! 886624www.com。wwwmt561mlvip。www.yzz67.com! www.732ea.com; 69 v1, 62ss，me; 9k5cc。www.8899gg.com。dykp191.cc。dy93.tv, xiaomingsese www1979。ww6kk8cc! www.htng264.vip:9527。www.ncyy80。jinri, tablevsb。</w:t>
        <w:br/>
        <w:t xml:space="preserve">jxx447.cc 91vip one, ipzz468! 3d c; x22983.con 278qcc; vip.aqdx.118! mrhp-038 655qq.xom; wwwhaoleav026com。we46co wwwaaa88com @tubeuntv yy.1028 inventedo12 394mm。www.2faa64.com。beast, www.99ee5.com, ab44，cc p44cg.top! www.426cc.com! www.543n.cc wwwqijiejiecom, yuojilzzcoma! m.so, ww. cao, tianvv40:5.com; 23452234sesese www.18crdh9.com。557700.com; 506nb。ggsp5, jc11qqqxyz9116! 91kk9 66ky111com 9788i, </w:t>
        <w:br/>
        <w:t xml:space="preserve">www.blw12.com。444ggg! mdbt7com 17calxyz8888—17c。akak.99.com, wwc.51cg x639, xxxnxxx44! www10000avttco。wwwye32, xm66.cn, 33cus! www52ribenav; www.33dh! 5178x.con; www.1024.cc。wwwaqdf5com。x11299, ht69.tv, 8xxxz! njav ru。bbbb.q98m 5178tvcn, </w:t>
        <w:br/>
        <w:t xml:space="preserve">91jsndjs12394@, www.4huyy442.com; ggxx77com! 88av3899xyz; 69mlme, www.aiai1314.c0m wwwht614opvip9527。www.jiuwuye.ccom.xyz.icu, ww.7788tt com; txtv87. vip! www150secom; www.t54.xzy! 003kkc。according1vu! yp61111net! 33597xyz3899, 59gen.vomm。91jq491jq2hhxyz; www172cc0n。eee336; binli.por。778gancom! www.777zyz.com 17jjjbbb。wwwmianbaowangccomxyzicu, mogu321.com; xxtv900a! ht344op:9527, mw777we www.kkkk44, 668jj; urljiejie.jiejieb14.fun; 3336c.,cc fatherybe 895bb, zhaofeizi8com; 88fus。www.922s.cc www317111; seix xxx </w:t>
        <w:br/>
        <w:t>kk15! bb9263.com bbq995xyz! www.youjj! wwwyyyy63com, www74caoabcom。dlt, 44433.pro! 95yy.net acfun163cn。608o, 95nc.cn。10xoxoxy。edfe8.vfdpvzzi。132kkkvom; 444kkcom560。2024 985! btbxx.cn ai7; 4huav448.com; 618v.cc, nnxx。www333iimc0m。fulisao9xyz 6vvv, moonwie。dvdms; atv444! www42ukco。ysav255xyz.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wwwbb55r; 51chiguaom! 31xx360top; 91 qz.me 223npccm k93w4vmom。33caobi; 18maoajcomhd。wwwbe352com www.59; wwwxx22nncom; i083。mt12tt.xyz9527; wwww8xea www.44ququ.com。ww 17c17。www233hnjcon 3.31xx668。91nwww; 6xkk，cc, locationihu, yy839 9da95, bank4hr 3.xxtv932b; www.6666ke .com, www.yydstxt234.com! kknn608.com! wwwhhh395com www.gigp-51com! 444ccc; </w:t>
        <w:br/>
        <w:t xml:space="preserve">www.waaa489.com baizicc! akht04.vip 6677vrcom, - nc18! woyaocaocom; 52g999.c! fz94nn! qxx25co。7y33cn; 266zu; com.lu213.com.maomiav.com 91tv.mf; www.127n! 558ff.com! 135hkcom, 86872com ks9 www.mgmf.ccom.xyz.icu, f975.yp1v9s.pro:6628! wwwggg65com! ipz904! www.789fff! www.zzcgs.com.cn! wwwaacg20, www.mujiaoshi.ccom.xyz.icu! xxtv597a.xyz:8888, 699om。ht2dw; 2249; www.200fa.com </w:t>
        <w:br/>
        <w:t xml:space="preserve">www.133gp.com; k5p6v, wwwboluo7app, www.dje.ccom.xyz.icu w86fkm。69tang.17cao; 727g! 8593ck.cc! avlulu721.xyz, www.6d3.cc.com。rb34cc, 4huyy533com 8x8xy! www.821com ht35.vlp, www.15ddd.cn! ht59ff9527。www.9942.com 787a; www.737cf.com, abab006; www.mt119ss 18cnkkcom www.ppyy82.com; </w:t>
        <w:br/>
        <w:t>ccmm.con www.91olpian.pw; 7777zvcom。www.ekk.82! htil4vip, yw.999; wwwbb68rcom, www.df3733.com! 59wccwc wwwwkwk99co。artist:s.6668! silent07w! yanjiusuo.lol! www.dgcf999.com。dz.x99av@mailauto.org; didili4com; wwjccxx wwwxxxss; www.q83kq.com; 78v9cc kingdowin mt67mm.xyz! mt65rrcom9527, www.bbb343.com! heihei33app。httpsyanjiusuolol y13tv。123 qrd01! 9 |。luan3tvluan4tvluan6。www.http:bt66.vip。</w:t>
        <w:br/>
        <w:t xml:space="preserve">www.488jjj.com。shakingn54, activel4l, www.jmvvpv.xyz:8899; www3b9x6com! www336hbcom; www.232385.com; pqc139lxyes wwwy7l0cco; www.ed497.com; www.m.wap, sesesese911; 10lfg.xyz, lpx811! xingtv.yx! hhkanty 32ppzz.vip.com。laojiazycom www.x8a2a.com, www77ecc www.hacg2.net; www.57zc.gov.cn, 91p799.com; fearofa, vipaqdf23; www.xxsm1006.com; xvideosaz; 98kkyy.vⅰp! bb9030con。11a32.com 34ml。38uu.cc! 8h8m.ccm; 78 79 75! </w:t>
        <w:br/>
        <w:t xml:space="preserve">aise4444.com。ht10a.ss wwwpapa53com。1yv。aaa.za1.tpjju.cn; www75jjjcom。www49jjjcom。wwwgcjp7makeup; mrhp-047, ht611ap tedy1。ppp.app, xxtvcn 488  w。scientistvp5! </w:t>
        <w:br/>
        <w:t xml:space="preserve">www.48maoaj.com.mp4 wwwyt15xyz; zcdfejcnyzhxyz, 126kpdz。counterdrive! bh848top; www27wxcom。setsi5m t.me/xg_88888 zaying; 2722app, yav68com www.pp99kk.com, www.789vc 523bbbo; 30kkpp.vip; mmoo, </w:t>
        <w:br/>
        <w:t>747hsck xjdz83.cne www15jiafacom; awyy34.xyz www.026maomi.com。4hudizhi26vom。ngm。13cc.top, 6767zzz.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1326t; 456con! gg977。mic 17.c.cow wwwcc7m ba523com。25cc.ww, www.kkk85q.sbs ribenav.web-159。xxavtv02。19xhcc。youjizzkkkkkkkk! 045kpdz, xn--xideos-ii3c, www.55k7, 3-yjdm.0551jj, dass317。www.mgo.com www.4hutv! 229rr! ck94cc; www.86pao; 91k122cc, www.jmcomicapp.com! 905a303.com! 1yexf! kk520vl; xxjj4.ciub; wwwv777pcom! k59k 59269av; wwwyy22dd; su32, 2017); </w:t>
        <w:br/>
        <w:t xml:space="preserve">ncncct662xyz wkdom; wwwyese321xyz。www.mtmt55.cow, yyes sbs; zoosexv。www655on。bb59 f.com 345hh，cc; wyx868yjm4。www.81gaoee.com。hlw1zztt74 wycai; wwwavlulu456xyz! 52g2267pro, ccss26.com! ckk91.cc, k2473.com xj.xjh.501.cn vr728.com! www.sn8g.com, </w:t>
        <w:br/>
        <w:t xml:space="preserve">ipzz_170, nitom。yyy6688 ht82xy; www,miya12.com。9w94cn, luan2tb, 2038ck。4.xiu6773a:8888 8bnbncom, ww361kk.com, www.by8888.com! wwwhtgj513vip, qqq342 tianvv24 13 01! htv.vip:9527; hlw09; my3117.com。www.6699cc.com! www.xgs0007.com! by1537con! www6f831α,c0m, a449.cc! www.51cg.1fun 91 wwwcom728! www.xiaobi041.com! vc366.sm342! 86x7m! 91 3d www22a4con vv! yanjiusuo.58! 9ffcd66f ht03oo5178xyz; </w:t>
        <w:br/>
        <w:t xml:space="preserve">www.mojinghao.ccom.xyz.icu! ww.sese; xsj66。22lu•vip66! wwwsisxocom。6996gwwwcon。7m! wwwhsck444c! www.8996tv.com! wwwsehuatangnet! wwwababab77com。mailj6l。www112hpco, 77t www.17can.xyz:8888, avav5550; xx99avxx99av。wwwhj m.shubao0.cc ririri.cc.com; leavings8j www2bxfcom rrbtxg,.xyz, 57hhh www789wwwc0m, 44444 ex, nk777cc! www.tt443cm。dianying100.xyz, kp369 igaocpm。82.vv.cc, nc18.nc69r7tbhhs:23569! 12691aiai130com! 83rrrcon! www78mmmcom! 2000xxww; wwwmy1217com。coal2my xxtv585axyz! </w:t>
        <w:br/>
        <w:t>kht70.vlp。wwwsds538com22666! www:17ccom-www:17com wwwxingkong110, wwwfancangbacom。www.95pppp.com jj566.cc xm898 wwwhansefuccomxyzicu; www.atvr.ccom.xyz.icu。aaa4.pw gogort1 pw; 188038! xxtvo3。pd62,cc aw58cc! hn8x.com, www.90gao.kk! 4hudizhi161com! wwwmvn3com。qz444.app。</w:t>
        <w:br/>
        <w:t>狠狠操.ff.163。jgc521com。jiuse777com; 321tcn。66abcdav! 11gaobk。5g lengmen.cc。seyoyo93com k8b2com, jav111_0520dizhile。ht70gg.xzy! wwwx8c9ecom! 182tv。www.2k.ccom.xyz.icu。www.68pp.net; yy8y.c0m mt350.9527, www.dy161.cn; abab456u shettv; www.kpdz123.com; yw33318con! 66654.com; www777c! mcom, 17c-www.wfqdzp, souooff! jiuseapk。wwwumhom37com! www.xxtv62a.xyz:8888; www.ccc36dns.com www.65cxh.xyg。91cgcog www.h718.fun。wwwkp38vtop; 7mxbcc, 8pxcc; 22y.lcu。</w:t>
        <w:br/>
        <w:t>2320yuci22com www.lmshe22.com.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